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TRIALS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本书出售、求购地址：https://www.jiaokey.com/book/detail/40273844.html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关键词搜索：https://www.jiaokey.com/tag/HISTORICAL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