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GREEK STUDIES:A SERIES OF ESSAYS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GREEK STUDIES:A SERIES OF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本书出售、求购地址：https://www.jiaokey.com/book/detail/40273840.html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关键词搜索：https://www.jiaokey.com/tag/GREEK STUDIES:A SERIES OF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