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GARGANTUA AND PANTAGRUEL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GARGANTUA AND PANTAGRUEL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本书出售、求购地址：https://www.jiaokey.com/book/detail/40273795.html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关键词搜索：https://www.jiaokey.com/tag/GARGANTUA AND PANTAGRUEL.html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