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ITALIAN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ITALIAN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本书出售、求购地址：https://www.jiaokey.com/book/detail/40273782.html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关键词搜索：https://www.jiaokey.com/tag/A HISTORY OF ITALIAN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