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DUTIES OF MAN AND OTHER ESSAYS</w:t>
      </w:r>
    </w:p>
    <w:p>
      <w:r>
        <w:rPr>
          <w:rFonts w:ascii="宋体" w:hAnsi="宋体" w:eastAsia="宋体"/>
          <w:sz w:val="24"/>
        </w:rPr>
        <w:t>JOSEPH MAZZINI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DUTIES OF MAN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本书出售、求购地址：https://www.jiaokey.com/book/detail/40273780.html</w:t>
      </w:r>
    </w:p>
    <w:p>
      <w:r>
        <w:t>更多相关图书推荐：https://www.jiaokey.com</w:t>
      </w:r>
    </w:p>
    <w:p>
      <w:r>
        <w:t>JOSEPH MAZZINI 其他作品：https://www.jiaokey.com/tag/JOSEPH MAZZINI.html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DUTIES OF MAN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