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OVID SELECTED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OVID 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本书出售、求购地址：https://www.jiaokey.com/book/detail/40273728.html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关键词搜索：https://www.jiaokey.com/tag/OVID 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