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CICERO’S “OFFICES” ESSAYS ON FRIENDSHIP &amp; OLD AGE AND SELECT 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CICERO’S “OFFICES” ESSAYS ON FRIENDSHIP &amp; OLD AGE AND SELECT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本书出售、求购地址：https://www.jiaokey.com/book/detail/40273723.html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关键词搜索：https://www.jiaokey.com/tag/CICERO’S “OFFICES” ESSAYS ON FRIENDSHIP &amp; OLD AGE AND SELECT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