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LIVY BOOKS Ⅰ ⅩⅪ AND ⅩⅫ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LIVY BOOKS Ⅰ ⅩⅪ AND ⅩⅫ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本书出售、求购地址：https://www.jiaokey.com/book/detail/40273700.html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关键词搜索：https://www.jiaokey.com/tag/LIVY BOOKS Ⅰ ⅩⅪ AND ⅩⅫ.html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