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KESATRIA BANGSA Perjalanan Hati dan Karir Seorang Prajurit Laut</w:t>
      </w:r>
    </w:p>
    <w:p>
      <w:r>
        <w:rPr>
          <w:rFonts w:ascii="宋体" w:hAnsi="宋体" w:eastAsia="宋体"/>
          <w:sz w:val="24"/>
        </w:rPr>
        <w:t>Laksamana Madya Sumitro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KESATRIA BANGSA Perjalanan Hati dan Karir Seorang Prajurit Laut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Laksamana Madya Sumitro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本书出售、求购地址：https://www.jiaokey.com/book/detail/40273567.html</w:t>
      </w:r>
    </w:p>
    <w:p>
      <w:r>
        <w:t>更多相关图书推荐：https://www.jiaokey.com</w:t>
      </w:r>
    </w:p>
    <w:p>
      <w:r>
        <w:t>Laksamana Madya Sumitro 其他作品：https://www.jiaokey.com/tag/Laksamana Madya Sumitro.html</w:t>
      </w:r>
    </w:p>
    <w:p>
      <w:r>
        <w:t>关键词搜索：https://www.jiaokey.com/tag/KESATRIA BANGSA Perjalanan Hati dan Karir Seorang Prajurit Laut.html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