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U.X.L ASIAN AMERICAN BIOGRAPHY 2ND EDITION VOLUME Ⅰ M-Z</w:t>
      </w:r>
    </w:p>
    <w:p>
      <w:r>
        <w:rPr>
          <w:rFonts w:ascii="宋体" w:hAnsi="宋体" w:eastAsia="宋体"/>
          <w:sz w:val="24"/>
        </w:rPr>
        <w:t>Helen Zia and Susan B.Gall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U.X.L ASIAN AMERICAN BIOGRAPHY 2ND EDITION VOLUME Ⅰ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Zia and Susan B.Gall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本书出售、求购地址：https://www.jiaokey.com/book/detail/40273526.html</w:t>
      </w:r>
    </w:p>
    <w:p>
      <w:r>
        <w:t>更多相关图书推荐：https://www.jiaokey.com</w:t>
      </w:r>
    </w:p>
    <w:p>
      <w:r>
        <w:t>Helen Zia and Susan B.Gall 其他作品：https://www.jiaokey.com/tag/Helen Zia and Susan B.Gall.html</w:t>
      </w:r>
    </w:p>
    <w:p>
      <w:r>
        <w:t>关键词搜索：https://www.jiaokey.com/tag/U.X.L ASIAN AMERICAN BIOGRAPHY 2ND EDITION VOLUME Ⅰ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