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GENESIS OF POWER GENERAL SUDIRMAN AND THE INDONESIAN MILITARY IN POLITICS 1945-49</w:t>
      </w:r>
    </w:p>
    <w:p>
      <w:r>
        <w:rPr>
          <w:rFonts w:ascii="宋体" w:hAnsi="宋体" w:eastAsia="宋体"/>
          <w:sz w:val="24"/>
        </w:rPr>
        <w:t>SALIM 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GENESIS OF POWER GENERAL SUDIRMAN AND THE INDONESIAN MILITARY IN POLITICS 1945-49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SALIM 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本书出售、求购地址：https://www.jiaokey.com/book/detail/40273507.html</w:t>
      </w:r>
    </w:p>
    <w:p>
      <w:r>
        <w:t>更多相关图书推荐：https://www.jiaokey.com</w:t>
      </w:r>
    </w:p>
    <w:p>
      <w:r>
        <w:t>SALIM SAID 其他作品：https://www.jiaokey.com/tag/SALIM SAID.html</w:t>
      </w:r>
    </w:p>
    <w:p>
      <w:r>
        <w:t>关键词搜索：https://www.jiaokey.com/tag/GENESIS OF POWER GENERAL SUDIRMAN AND THE INDONESIAN MILITARY IN POLITICS 1945-49.html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