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PROFILE IN SINO-WESTERN DIPLOMACY:THE FIRST CHINESE MINISTER TO GREAT BRITAIN</w:t>
      </w:r>
    </w:p>
    <w:p>
      <w:r>
        <w:rPr>
          <w:rFonts w:ascii="宋体" w:hAnsi="宋体" w:eastAsia="宋体"/>
          <w:sz w:val="24"/>
        </w:rPr>
        <w:t>Dr.OWEN HONG-HIN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PROFILE IN SINO-WESTERN DIPLOMACY:THE FIRST CHINESE MINISTER TO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Dr.OWEN HONG-HIN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本书出售、求购地址：https://www.jiaokey.com/book/detail/40273488.html</w:t>
      </w:r>
    </w:p>
    <w:p>
      <w:r>
        <w:t>更多相关图书推荐：https://www.jiaokey.com</w:t>
      </w:r>
    </w:p>
    <w:p>
      <w:r>
        <w:t>Dr.OWEN HONG-HIN WONG 其他作品：https://www.jiaokey.com/tag/Dr.OWEN HONG-HIN WONG.html</w:t>
      </w:r>
    </w:p>
    <w:p>
      <w:r>
        <w:t>关键词搜索：https://www.jiaokey.com/tag/A NEW PROFILE IN SINO-WESTERN DIPLOMACY:THE FIRST CHINESE MINISTER TO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