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LWR FUEL SYSTEM MECHANICAL RESPONSE WITH RECOMMENDATIONS FOR COMPONENT ACCEPTANCE CNTERIA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LWR FUEL SYSTEM MECHANICAL RESPONSE WITH RECOMMENDATIONS FOR COMPONENT ACCEPTANCE CNTERIA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本书出售、求购地址：https://www.jiaokey.com/book/detail/40273428.html</w:t>
      </w:r>
    </w:p>
    <w:p>
      <w:r>
        <w:t>更多相关图书推荐：https://www.jiaokey.com</w:t>
      </w:r>
    </w:p>
    <w:p>
      <w:r>
        <w:t>关键词搜索：https://www.jiaokey.com/tag/REVIEW OF LWR FUEL SYSTEM MECHANICAL RESPONSE WITH RECOMMENDATIONS FOR COMPONENT ACCEPTANCE CNTERIA.html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