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RADIOLOGICAL CHARACTERIZATION OF SPENT CONTROL ROD ASSEMBLIES NUREG/CR-6390 PNL-10806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RADIOLOGICAL CHARACTERIZATION OF SPENT CONTROL ROD ASSEMBLIES NUREG/CR-6390 PNL-10806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本书出售、求购地址：https://www.jiaokey.com/book/detail/40273360.html</w:t>
      </w:r>
    </w:p>
    <w:p>
      <w:r>
        <w:t>更多相关图书推荐：https://www.jiaokey.com</w:t>
      </w:r>
    </w:p>
    <w:p>
      <w:r>
        <w:t>关键词搜索：https://www.jiaokey.com/tag/RADIOLOGICAL CHARACTERIZATION OF SPENT CONTROL ROD ASSEMBLIES NUREG/CR-6390 PNL-10806.html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