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DAMAGE ASSESSMENT OF NUCLEAR POWER PLANTS SUBJECTED TO TURBINE FRAGMENTS NUREG/CR-0996 LA-7944-MS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DAMAGE ASSESSMENT OF NUCLEAR POWER PLANTS SUBJECTED TO TURBINE FRAGMENTS NUREG/CR-0996 LA-7944-MS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本书出售、求购地址：https://www.jiaokey.com/book/detail/40273319.html</w:t>
      </w:r>
    </w:p>
    <w:p>
      <w:r>
        <w:t>更多相关图书推荐：https://www.jiaokey.com</w:t>
      </w:r>
    </w:p>
    <w:p>
      <w:r>
        <w:t>关键词搜索：https://www.jiaokey.com/tag/SIMPLIFIED DAMAGE ASSESSMENT OF NUCLEAR POWER PLANTS SUBJECTED TO TURBINE FRAGMENTS NUREG/CR-0996 LA-7944-MS.html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