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ENVIRONMENTAL SAMPLING AND ANALYSIS FOR RADIOACTIVE MATERIAL FACILITIES NUREG/CR-5212 PNL-6625 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ENVIRONMENTAL SAMPLING AND ANALYSIS FOR RADIOACTIVE MATERIAL FACILITIES NUREG/CR-5212 PNL-6625 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本书出售、求购地址：https://www.jiaokey.com/book/detail/40273302.html</w:t>
      </w:r>
    </w:p>
    <w:p>
      <w:r>
        <w:t>更多相关图书推荐：https://www.jiaokey.com</w:t>
      </w:r>
    </w:p>
    <w:p>
      <w:r>
        <w:t>关键词搜索：https://www.jiaokey.com/tag/EMERGENCY ENVIRONMENTAL SAMPLING AND ANALYSIS FOR RADIOACTIVE MATERIAL FACILITIES NUREG/CR-5212 PNL-6625 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