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BENCHMARK STUDY OF THE I-DYNEV EVACUATION TIME ESTIMATE COMPUTER CODE NUREG/CR-4873 PNL-6171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BENCHMARK STUDY OF THE I-DYNEV EVACUATION TIME ESTIMATE COMPUTER CODE NUREG/CR-4873 PNL-6171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本书出售、求购地址：https://www.jiaokey.com/book/detail/40273291.html</w:t>
      </w:r>
    </w:p>
    <w:p>
      <w:r>
        <w:t>更多相关图书推荐：https://www.jiaokey.com</w:t>
      </w:r>
    </w:p>
    <w:p>
      <w:r>
        <w:t>关键词搜索：https://www.jiaokey.com/tag/BENCHMARK STUDY OF THE I-DYNEV EVACUATION TIME ESTIMATE COMPUTER CODE NUREG/CR-4873 PNL-6171.html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