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 INTRUSION DETECTION SYSTEMS NUREG/CR-5722 SAND91-0948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 INTRUSION DETECTION SYSTEMS NUREG/CR-5722 SAND91-0948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本书出售、求购地址：https://www.jiaokey.com/book/detail/40273267.html</w:t>
      </w:r>
    </w:p>
    <w:p>
      <w:r>
        <w:t>更多相关图书推荐：https://www.jiaokey.com</w:t>
      </w:r>
    </w:p>
    <w:p>
      <w:r>
        <w:t>关键词搜索：https://www.jiaokey.com/tag/INTERIOR INTRUSION DETECTION SYSTEMS NUREG/CR-5722 SAND91-0948.html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