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THERMOSTRUCTURAL RESPONSE OF ADVANCED REACTOR CELL LINERS NUREG/CR-0568 SAND78-2428 R7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THERMOSTRUCTURAL RESPONSE OF ADVANCED REACTOR CELL LINERS NUREG/CR-0568 SAND78-2428 R7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本书出售、求购地址：https://www.jiaokey.com/book/detail/40273253.html</w:t>
      </w:r>
    </w:p>
    <w:p>
      <w:r>
        <w:t>更多相关图书推荐：https://www.jiaokey.com</w:t>
      </w:r>
    </w:p>
    <w:p>
      <w:r>
        <w:t>关键词搜索：https://www.jiaokey.com/tag/THERMOSTRUCTURAL RESPONSE OF ADVANCED REACTOR CELL LINERS NUREG/CR-0568 SAND78-2428 R7.html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