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REPORTS SERIES NO.391 HYDROGEOLOGICAL INVESTIGATION OF SITES FOR THE GEOLOGICAL DISPOSAL OF RADIOACTIVE WASTE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REPORTS SERIES NO.391 HYDROGEOLOGICAL INVESTIGATION OF SITES FOR THE GEOLOGICAL DISPOSAL OF RADIOACTIVE WASTE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本书出售、求购地址：https://www.jiaokey.com/book/detail/40273137.html</w:t>
      </w:r>
    </w:p>
    <w:p>
      <w:r>
        <w:t>更多相关图书推荐：https://www.jiaokey.com</w:t>
      </w:r>
    </w:p>
    <w:p>
      <w:r>
        <w:t>关键词搜索：https://www.jiaokey.com/tag/TECHNICAL REPORTS SERIES NO.391 HYDROGEOLOGICAL INVESTIGATION OF SITES FOR THE GEOLOGICAL DISPOSAL OF RADIOACTIVE WASTE.html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