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CONVENTIONS ON CIVIL LIABILITY FOR NUCLEAR DAMAGE LEGAL SERIES NO.4 REVISED 1976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CONVENTIONS ON CIVIL LIABILITY FOR NUCLEAR DAMAGE LEGAL SERIES NO.4 REVISED 1976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本书出售、求购地址：https://www.jiaokey.com/book/detail/40273118.html</w:t>
      </w:r>
    </w:p>
    <w:p>
      <w:r>
        <w:t>更多相关图书推荐：https://www.jiaokey.com</w:t>
      </w:r>
    </w:p>
    <w:p>
      <w:r>
        <w:t>关键词搜索：https://www.jiaokey.com/tag/INTERNATIONAL CONVENTIONS ON CIVIL LIABILITY FOR NUCLEAR DAMAGE LEGAL SERIES NO.4 REVISED 1976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