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REBALANCE TECHNIQUE FOR PRESSURE CALCULATION IN TWO-PHASE FLOW SYSTEMS NUREG/CR-1422 ANL-CT-80-19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REBALANCE TECHNIQUE FOR PRESSURE CALCULATION IN TWO-PHASE FLOW SYSTEMS NUREG/CR-1422 ANL-CT-80-19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本书出售、求购地址：https://www.jiaokey.com/book/detail/40273075.html</w:t>
      </w:r>
    </w:p>
    <w:p>
      <w:r>
        <w:t>更多相关图书推荐：https://www.jiaokey.com</w:t>
      </w:r>
    </w:p>
    <w:p>
      <w:r>
        <w:t>关键词搜索：https://www.jiaokey.com/tag/ANALYTIC REBALANCE TECHNIQUE FOR PRESSURE CALCULATION IN TWO-PHASE FLOW SYSTEMS NUREG/CR-1422 ANL-CT-80-19.html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