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LONG-TERM POST-ACCIDENT CORE COOLING OF THREE MILE ISLAND UNIT2 NUREG-0557 DOCKET50-320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LONG-TERM POST-ACCIDENT CORE COOLING OF THREE MILE ISLAND UNIT2 NUREG-0557 DOCKET50-320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本书出售、求购地址：https://www.jiaokey.com/book/detail/40273066.html</w:t>
      </w:r>
    </w:p>
    <w:p>
      <w:r>
        <w:t>更多相关图书推荐：https://www.jiaokey.com</w:t>
      </w:r>
    </w:p>
    <w:p>
      <w:r>
        <w:t>关键词搜索：https://www.jiaokey.com/tag/EVALUATION OF LONG-TERM POST-ACCIDENT CORE COOLING OF THREE MILE ISLAND UNIT2 NUREG-0557 DOCKET50-320.html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