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CLOSEOUT OF IE BULLETIN81-01:SURVEILLANCE OF MECHANICAL SNUBBERS NUREG/CR-4006 PARAMETER IE-145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CLOSEOUT OF IE BULLETIN81-01:SURVEILLANCE OF MECHANICAL SNUBBERS NUREG/CR-4006 PARAMETER IE-145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本书出售、求购地址：https://www.jiaokey.com/book/detail/40273036.html</w:t>
      </w:r>
    </w:p>
    <w:p>
      <w:r>
        <w:t>更多相关图书推荐：https://www.jiaokey.com</w:t>
      </w:r>
    </w:p>
    <w:p>
      <w:r>
        <w:t>关键词搜索：https://www.jiaokey.com/tag/CLOSEOUT OF IE BULLETIN81-01:SURVEILLANCE OF MECHANICAL SNUBBERS NUREG/CR-4006 PARAMETER IE-145.html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