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TRANSPORTATION OF RADIOACTIVE MATERIAL (RAM) TO AND FROM U.S. NUCLEAR POWER PLANTS NUREG/CR-2325 SAND81-0118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TRANSPORTATION OF RADIOACTIVE MATERIAL (RAM) TO AND FROM U.S. NUCLEAR POWER PLANTS NUREG/CR-2325 SAND81-0118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本书出售、求购地址：https://www.jiaokey.com/book/detail/40273017.html</w:t>
      </w:r>
    </w:p>
    <w:p>
      <w:r>
        <w:t>更多相关图书推荐：https://www.jiaokey.com</w:t>
      </w:r>
    </w:p>
    <w:p>
      <w:r>
        <w:t>关键词搜索：https://www.jiaokey.com/tag/THE TRANSPORTATION OF RADIOACTIVE MATERIAL (RAM) TO AND FROM U.S. NUCLEAR POWER PLANTS NUREG/CR-2325 SAND81-0118.html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