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CHECKLIST FOR EVALUATING EMERGENCY PROCEDURES USED IN NUCLEAR POWER PLANTS NUREG/CR-2005 MAY 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CHECKLIST FOR EVALUATING EMERGENCY PROCEDURES USED IN NUCLEAR POWER PLANTS NUREG/CR-2005 MAY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本书出售、求购地址：https://www.jiaokey.com/book/detail/40272963.html</w:t>
      </w:r>
    </w:p>
    <w:p>
      <w:r>
        <w:t>更多相关图书推荐：https://www.jiaokey.com</w:t>
      </w:r>
    </w:p>
    <w:p>
      <w:r>
        <w:t>关键词搜索：https://www.jiaokey.com/tag/CHECKLIST FOR EVALUATING EMERGENCY PROCEDURES USED IN NUCLEAR POWER PLANTS NUREG/CR-2005 MAY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