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U.S.NUCLEAR REGULATORY COMMISSION STANDARD REVIEW PLAN OFFICE OF NUCLEAR REACTOR REGULATION NUREG-75/087 SECTION 9.5.1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U.S.NUCLEAR REGULATORY COMMISSION STANDARD REVIEW PLAN OFFICE OF NUCLEAR REACTOR REGULATION NUREG-75/087 SECTION 9.5.1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本书出售、求购地址：https://www.jiaokey.com/book/detail/40272936.html</w:t>
      </w:r>
    </w:p>
    <w:p>
      <w:r>
        <w:t>更多相关图书推荐：https://www.jiaokey.com</w:t>
      </w:r>
    </w:p>
    <w:p>
      <w:r>
        <w:t>关键词搜索：https://www.jiaokey.com/tag/U.S.NUCLEAR REGULATORY COMMISSION STANDARD REVIEW PLAN OFFICE OF NUCLEAR REACTOR REGULATION NUREG-75/087 SECTION 9.5.1.html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