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GENETICS：AN INTRODUCTORY NARRATIVE  SECOND EDITION</w:t>
      </w:r>
    </w:p>
    <w:p>
      <w:r>
        <w:rPr>
          <w:rFonts w:ascii="宋体" w:hAnsi="宋体" w:eastAsia="宋体"/>
          <w:sz w:val="24"/>
        </w:rPr>
        <w:t>GUNTHER S.STENT，RICHARD CALENDAR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GENETICS：AN INTRODUCTORY NARRATIVE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GUNTHER S.STENT，RICHARD CALENDAR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本书出售、求购地址：https://www.jiaokey.com/book/detail/40272921.html</w:t>
      </w:r>
    </w:p>
    <w:p>
      <w:r>
        <w:t>更多相关图书推荐：https://www.jiaokey.com</w:t>
      </w:r>
    </w:p>
    <w:p>
      <w:r>
        <w:t>GUNTHER S.STENT，RICHARD CALENDAR 其他作品：https://www.jiaokey.com/tag/GUNTHER S.STENT，RICHARD CALENDAR.html</w:t>
      </w:r>
    </w:p>
    <w:p>
      <w:r>
        <w:t>关键词搜索：https://www.jiaokey.com/tag/MOLECULAR GENETICS：AN INTRODUCTORY NARRATIVE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