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PHOTOMETRISCHEN ANALYSE ORGANISCHER VERBINDUNGEN</w:t>
      </w:r>
    </w:p>
    <w:p>
      <w:r>
        <w:rPr>
          <w:rFonts w:ascii="宋体" w:hAnsi="宋体" w:eastAsia="宋体"/>
          <w:sz w:val="24"/>
        </w:rPr>
        <w:t>BOHUMIL KAKAC，ZDENEK J.VEJDELEK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PHOTOMETRISCHEN ANALYSE ORGANISCHER VERBINDUNGEN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BOHUMIL KAKAC，ZDENEK J.VEJDELEK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本书出售、求购地址：https://www.jiaokey.com/book/detail/40272894.html</w:t>
      </w:r>
    </w:p>
    <w:p>
      <w:r>
        <w:t>更多相关图书推荐：https://www.jiaokey.com</w:t>
      </w:r>
    </w:p>
    <w:p>
      <w:r>
        <w:t>BOHUMIL KAKAC，ZDENEK J.VEJDELEK 其他作品：https://www.jiaokey.com/tag/BOHUMIL KAKAC，ZDENEK J.VEJDELEK.html</w:t>
      </w:r>
    </w:p>
    <w:p>
      <w:r>
        <w:t>关键词搜索：https://www.jiaokey.com/tag/HANDBUCH DER PHOTOMETRISCHEN ANALYSE ORGANISCHER VERBINDUNGEN.html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