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PRODUCTS：THEIR CHEMISTRY AND BIOLOGICAL SIGNIFICANCE</w:t>
      </w:r>
    </w:p>
    <w:p>
      <w:r>
        <w:rPr>
          <w:rFonts w:ascii="宋体" w:hAnsi="宋体" w:eastAsia="宋体"/>
          <w:sz w:val="24"/>
        </w:rPr>
        <w:t>J.MANN，R.S.DAVIDSON，J.B.HOBBS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PRODUCTS：THEIR CHEMISTRY AND BIOLOGICAL SIGNIFICANCE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J.MANN，R.S.DAVIDSON，J.B.HOBBS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本书出售、求购地址：https://www.jiaokey.com/book/detail/40272888.html</w:t>
      </w:r>
    </w:p>
    <w:p>
      <w:r>
        <w:t>更多相关图书推荐：https://www.jiaokey.com</w:t>
      </w:r>
    </w:p>
    <w:p>
      <w:r>
        <w:t>J.MANN，R.S.DAVIDSON，J.B.HOBBS 其他作品：https://www.jiaokey.com/tag/J.MANN，R.S.DAVIDSON，J.B.HOBBS.html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关键词搜索：https://www.jiaokey.com/tag/NATURAL PRODUCTS：THEIR CHEMISTRY AND BIOLOGICAL SIGNIFICANCE.html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