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ELECTROCHEMISTRY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本书出售、求购地址：https://www.jiaokey.com/book/detail/40272884.html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关键词搜索：https://www.jiaokey.com/tag/INTRODUCTION TO ORGANIC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