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IMMUNITY：BIOCHEMICAL ASPECTS OF PLANT RESISTANCE TO PARASITIC FUNGI</w:t>
      </w:r>
    </w:p>
    <w:p>
      <w:r>
        <w:rPr>
          <w:rFonts w:ascii="宋体" w:hAnsi="宋体" w:eastAsia="宋体"/>
          <w:sz w:val="24"/>
        </w:rPr>
        <w:t>L.V.METLITSKII AND O.L.OZERETSKOVSKAYA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IMMUNITY：BIOCHEMICAL ASPECTS OF PLANT RESISTANCE TO PARASITIC FUNGI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L.V.METLITSKII AND O.L.OZERETSKOVSKAYA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本书出售、求购地址：https://www.jiaokey.com/book/detail/40272849.html</w:t>
      </w:r>
    </w:p>
    <w:p>
      <w:r>
        <w:t>更多相关图书推荐：https://www.jiaokey.com</w:t>
      </w:r>
    </w:p>
    <w:p>
      <w:r>
        <w:t>L.V.METLITSKII AND O.L.OZERETSKOVSKAYA 其他作品：https://www.jiaokey.com/tag/L.V.METLITSKII AND O.L.OZERETSKOVSKAYA.html</w:t>
      </w:r>
    </w:p>
    <w:p>
      <w:r>
        <w:t>PLENUM PRESS 出版图书：https://www.jiaokey.com/tag/PLENUM PRESS.html</w:t>
      </w:r>
    </w:p>
    <w:p>
      <w:r>
        <w:t>关键词搜索：https://www.jiaokey.com/tag/PLANT IMMUNITY：BIOCHEMICAL ASPECTS OF PLANT RESISTANCE TO PARASITIC FUNGI.html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