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ORGANOBORANES IN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ORGANOBORANES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本书出售、求购地址：https://www.jiaokey.com/book/detail/40272792.html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关键词搜索：https://www.jiaokey.com/tag/ORGANOBORANES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