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URANIUM GEOCHEMISTRY，MINERALOGY，GEOLOGY，EXPLORATION AND RESOURCES</w:t>
      </w:r>
    </w:p>
    <w:p>
      <w:r>
        <w:rPr>
          <w:rFonts w:ascii="宋体" w:hAnsi="宋体" w:eastAsia="宋体"/>
          <w:sz w:val="24"/>
        </w:rPr>
        <w:t>B.DE VIVO，F.IPPOLITO，G.CAPALDI AND P.R.SIMPSON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URANIUM GEOCHEMISTRY，MINERALOGY，GEOLOGY，EXPLORATION AND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B.DE VIVO，F.IPPOLITO，G.CAPALDI AND P.R.SIMPSON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本书出售、求购地址：https://www.jiaokey.com/book/detail/40272786.html</w:t>
      </w:r>
    </w:p>
    <w:p>
      <w:r>
        <w:t>更多相关图书推荐：https://www.jiaokey.com</w:t>
      </w:r>
    </w:p>
    <w:p>
      <w:r>
        <w:t>B.DE VIVO，F.IPPOLITO，G.CAPALDI AND P.R.SIMPSON 其他作品：https://www.jiaokey.com/tag/B.DE VIVO，F.IPPOLITO，G.CAPALDI AND P.R.SIMPSON.html</w:t>
      </w:r>
    </w:p>
    <w:p>
      <w:r>
        <w:t>关键词搜索：https://www.jiaokey.com/tag/URANIUM GEOCHEMISTRY，MINERALOGY，GEOLOGY，EXPLORATION AND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