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LEGENDE ET LES AVENTURES HEROIQUES</w:t>
      </w:r>
    </w:p>
    <w:p>
      <w:r>
        <w:rPr>
          <w:rFonts w:ascii="宋体" w:hAnsi="宋体" w:eastAsia="宋体"/>
          <w:sz w:val="24"/>
        </w:rPr>
        <w:t>CHARLES DE COSTER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LEGENDE ET LES AVENTURES HEROIQUES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 COSTER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PROGRES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本书出售、求购地址：https://www.jiaokey.com/book/detail/40272675.html</w:t>
      </w:r>
    </w:p>
    <w:p>
      <w:r>
        <w:t>更多相关图书推荐：https://www.jiaokey.com</w:t>
      </w:r>
    </w:p>
    <w:p>
      <w:r>
        <w:t>CHARLES DE COSTER 其他作品：https://www.jiaokey.com/tag/CHARLES DE COSTER.html</w:t>
      </w:r>
    </w:p>
    <w:p>
      <w:r>
        <w:t>EDITIONS DU PROGRES 出版图书：https://www.jiaokey.com/tag/EDITIONS DU PROGRES.html</w:t>
      </w:r>
    </w:p>
    <w:p>
      <w:r>
        <w:t>关键词搜索：https://www.jiaokey.com/tag/LA LEGENDE ET LES AVENTURES HEROIQUES.html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