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DOLL’S HOUSE GHOSTS VOLUME 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DOLL’S HOUSE GHOSTS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本书出售、求购地址：https://www.jiaokey.com/book/detail/40272644.html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关键词搜索：https://www.jiaokey.com/tag/A DOLL’S HOUSE GHOSTS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