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CYRANO DE BERGERAC BY EDMOND ROSTAND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CYRANO DE BERGERAC BY EDMOND ROSTAND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本书出售、求购地址：https://www.jiaokey.com/book/detail/40272591.html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关键词搜索：https://www.jiaokey.com/tag/CYRANO DE BERGERAC BY EDMOND ROSTAND.html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