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SIGURD AND HIS BRAVE COMPANIONS A TALE OF MEDIEVAL NORWAY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SIGURD AND HIS BRAVE COMPANIONS A TALE OF MEDIEVAL NORWAY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本书出售、求购地址：https://www.jiaokey.com/book/detail/40272546.html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关键词搜索：https://www.jiaokey.com/tag/SIGURD AND HIS BRAVE COMPANIONS A TALE OF MEDIEVAL NORWAY.html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