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EMPEROR AND GALILEAN (1873) VOLUME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EMPEROR AND GALILEAN (1873)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本书出售、求购地址：https://www.jiaokey.com/book/detail/40272529.html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关键词搜索：https://www.jiaokey.com/tag/EMPEROR AND GALILEAN (1873)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