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VIKINGS AT HELGELAND THE PRETENDERS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VIKINGS AT HELGELAND THE PRETENDERS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本书出售、求购地址：https://www.jiaokey.com/book/detail/40272524.html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VIKINGS AT HELGELAND THE PRETENDERS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