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HEDDA GABLER THE MASTER BUILDER VOLUME 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HEDDA GABLER THE MASTER BUILDER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本书出售、求购地址：https://www.jiaokey.com/book/detail/40272523.html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关键词搜索：https://www.jiaokey.com/tag/HEDDA GABLER THE MASTER BUILDER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