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WAR WITH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WAR WITH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本书出售、求购地址：https://www.jiaokey.com/book/detail/40272485.html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关键词搜索：https://www.jiaokey.com/tag/MY WAR WITH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