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HUMOURISTS THE FOUR GEORGES</w:t>
      </w:r>
    </w:p>
    <w:p>
      <w:r>
        <w:rPr>
          <w:rFonts w:ascii="宋体" w:hAnsi="宋体" w:eastAsia="宋体"/>
          <w:sz w:val="24"/>
        </w:rPr>
        <w:t>W.M.THACKERAY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HUMOURISTS THE FOUR GEORGES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W.M.THACKERAY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本书出售、求购地址：https://www.jiaokey.com/book/detail/40272478.html</w:t>
      </w:r>
    </w:p>
    <w:p>
      <w:r>
        <w:t>更多相关图书推荐：https://www.jiaokey.com</w:t>
      </w:r>
    </w:p>
    <w:p>
      <w:r>
        <w:t>W.M.THACKERAY 其他作品：https://www.jiaokey.com/tag/W.M.THACKERAY.html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ENGLISH HUMOURISTS THE FOUR GEORGES.html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