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FOOL IN CHRIST EMANUEL QUINT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FOOL IN CHRIST EMANUEL QUINT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本书出售、求购地址：https://www.jiaokey.com/book/detail/40272456.html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FOOL IN CHRIST EMANUEL QUINT.html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