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V.10 GESCHICHTE DES ABFALLS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V.10 GESCHICHTE DES ABFALLS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本书出售、求购地址：https://www.jiaokey.com/book/detail/40272279.html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V.10 GESCHICHTE DES ABFALLS.html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