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V.9 ERZAHLUNGEN UND KLEINE HISTORISCHE SCHRIFTEN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V.9 ERZAHLUNGEN UND KLEINE HISTORISCHE 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本书出售、求购地址：https://www.jiaokey.com/book/detail/40272278.html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V.9 ERZAHLUNGEN UND KLEINE HISTORISCHE 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