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V.4 AFTHETIFCHE SCHRIFTEN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V.4 AFTHETIFCHE SCHRIFTEN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本书出售、求购地址：https://www.jiaokey.com/book/detail/40272273.html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V.4 AFTHETIFCHE SCHRIFTEN.html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