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SAEMTLICHE WERKE V.2 DIE RAUBE FIESCO KABALE UND LIEBE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SAEMTLICHE WERKE V.2 DIE RAUBE FIESCO KABALE UND LIEBE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LEMPEL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本书出售、求购地址：https://www.jiaokey.com/book/detail/40272271.html</w:t>
      </w:r>
    </w:p>
    <w:p>
      <w:r>
        <w:t>更多相关图书推荐：https://www.jiaokey.com</w:t>
      </w:r>
    </w:p>
    <w:p>
      <w:r>
        <w:t>DER LEMPEL VERLAG 出版图书：https://www.jiaokey.com/tag/DER LEMPEL VERLAG.html</w:t>
      </w:r>
    </w:p>
    <w:p>
      <w:r>
        <w:t>关键词搜索：https://www.jiaokey.com/tag/SCHILLER SAEMTLICHE WERKE V.2 DIE RAUBE FIESCO KABALE UND LIEBE.html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