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WORKS OF HENRIK IBSEN COPYRIGHT EDITION VOLUME VI THE LEAGUE OF YOUTH PILLARS OF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WORKS OF HENRIK IBSEN COPYRIGHT EDITION VOLUME VI THE LEAGUE OF YOUTH PILLARS OF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本书出售、求购地址：https://www.jiaokey.com/book/detail/40272264.html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COLLECTED WORKS OF HENRIK IBSEN COPYRIGHT EDITION VOLUME VI THE LEAGUE OF YOUTH PILLARS OF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