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THERMOCHEMICAL CALCULATIONS FIRST EDITION FOURTH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THERMOCHEMICAL CALCULATIONS FIRST EDITION FOURTH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本书出售、求购地址：https://www.jiaokey.com/book/detail/40272260.html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关键词搜索：https://www.jiaokey.com/tag/THERMOCHEMICAL CALCULATIONS FIRST EDITION FOURTH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